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553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Кирьянова Андрея Александровича, </w:t>
      </w:r>
      <w:r>
        <w:rPr>
          <w:rStyle w:val="cat-ExternalSystemDefinedgrp-3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Кирьянов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Нефтеюганск-Сургут,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5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просит рассмотреть дело в его отсутствие, с правонарушением согласен.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исходя из положений п.6 постановления Пленума ВС </w:t>
      </w:r>
      <w:r>
        <w:rPr>
          <w:rStyle w:val="cat-ExternalSystemDefinedgrp-3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24.03.2005 №5 «О некоторых вопросах, возникающих у судов при применении КоАП </w:t>
      </w:r>
      <w:r>
        <w:rPr>
          <w:rStyle w:val="cat-ExternalSystemDefinedgrp-3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п. 14 постановления Пленума ВС </w:t>
      </w:r>
      <w:r>
        <w:rPr>
          <w:rStyle w:val="cat-ExternalSystemDefinedgrp-3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КоАП </w:t>
      </w:r>
      <w:r>
        <w:rPr>
          <w:rStyle w:val="cat-ExternalSystemDefinedgrp-3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7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20.04.2025 в 23:45, на 42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5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6rplc-4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20.04.2025 в 23:45, на 42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5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6rplc-4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 роты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взвода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ДПС ГИБДД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20.04.2025 в 23:45, на 42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5rplc-5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6rplc-5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водительского удостоверения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Кирьянова А.А.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видно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а/м </w:t>
      </w:r>
      <w:r>
        <w:rPr>
          <w:rStyle w:val="cat-CarMakeModelgrp-25rplc-5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</w:t>
      </w:r>
      <w:r>
        <w:rPr>
          <w:rStyle w:val="cat-CarNumbergrp-26rplc-6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 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полосу дороги, предназначенную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данных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7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7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7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7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7rplc-6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Кирьяновым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Кирьянова Андрея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 (семь тысяч пятьсот) рублей.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3rplc-7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188104862509100</w:t>
      </w:r>
      <w:r>
        <w:rPr>
          <w:rFonts w:ascii="Times New Roman" w:eastAsia="Times New Roman" w:hAnsi="Times New Roman" w:cs="Times New Roman"/>
          <w:sz w:val="28"/>
          <w:szCs w:val="28"/>
        </w:rPr>
        <w:t>35163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CarMakeModelgrp-25rplc-20">
    <w:name w:val="cat-CarMakeModel grp-25 rplc-20"/>
    <w:basedOn w:val="DefaultParagraphFont"/>
  </w:style>
  <w:style w:type="character" w:customStyle="1" w:styleId="cat-CarNumbergrp-26rplc-21">
    <w:name w:val="cat-CarNumber grp-26 rplc-21"/>
    <w:basedOn w:val="DefaultParagraphFont"/>
  </w:style>
  <w:style w:type="character" w:customStyle="1" w:styleId="cat-ExternalSystemDefinedgrp-37rplc-24">
    <w:name w:val="cat-ExternalSystemDefined grp-37 rplc-24"/>
    <w:basedOn w:val="DefaultParagraphFont"/>
  </w:style>
  <w:style w:type="character" w:customStyle="1" w:styleId="cat-ExternalSystemDefinedgrp-37rplc-25">
    <w:name w:val="cat-ExternalSystemDefined grp-37 rplc-25"/>
    <w:basedOn w:val="DefaultParagraphFont"/>
  </w:style>
  <w:style w:type="character" w:customStyle="1" w:styleId="cat-ExternalSystemDefinedgrp-37rplc-27">
    <w:name w:val="cat-ExternalSystemDefined grp-37 rplc-27"/>
    <w:basedOn w:val="DefaultParagraphFont"/>
  </w:style>
  <w:style w:type="character" w:customStyle="1" w:styleId="cat-ExternalSystemDefinedgrp-37rplc-28">
    <w:name w:val="cat-ExternalSystemDefined grp-37 rplc-28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ExternalSystemDefinedgrp-37rplc-34">
    <w:name w:val="cat-ExternalSystemDefined grp-37 rplc-34"/>
    <w:basedOn w:val="DefaultParagraphFont"/>
  </w:style>
  <w:style w:type="character" w:customStyle="1" w:styleId="cat-ExternalSystemDefinedgrp-37rplc-35">
    <w:name w:val="cat-ExternalSystemDefined grp-37 rplc-35"/>
    <w:basedOn w:val="DefaultParagraphFont"/>
  </w:style>
  <w:style w:type="character" w:customStyle="1" w:styleId="cat-CarMakeModelgrp-25rplc-41">
    <w:name w:val="cat-CarMakeModel grp-25 rplc-41"/>
    <w:basedOn w:val="DefaultParagraphFont"/>
  </w:style>
  <w:style w:type="character" w:customStyle="1" w:styleId="cat-CarNumbergrp-26rplc-42">
    <w:name w:val="cat-CarNumber grp-26 rplc-42"/>
    <w:basedOn w:val="DefaultParagraphFont"/>
  </w:style>
  <w:style w:type="character" w:customStyle="1" w:styleId="cat-CarMakeModelgrp-25rplc-48">
    <w:name w:val="cat-CarMakeModel grp-25 rplc-48"/>
    <w:basedOn w:val="DefaultParagraphFont"/>
  </w:style>
  <w:style w:type="character" w:customStyle="1" w:styleId="cat-CarNumbergrp-26rplc-49">
    <w:name w:val="cat-CarNumber grp-26 rplc-49"/>
    <w:basedOn w:val="DefaultParagraphFont"/>
  </w:style>
  <w:style w:type="character" w:customStyle="1" w:styleId="cat-CarMakeModelgrp-25rplc-55">
    <w:name w:val="cat-CarMakeModel grp-25 rplc-55"/>
    <w:basedOn w:val="DefaultParagraphFont"/>
  </w:style>
  <w:style w:type="character" w:customStyle="1" w:styleId="cat-CarNumbergrp-26rplc-56">
    <w:name w:val="cat-CarNumber grp-26 rplc-56"/>
    <w:basedOn w:val="DefaultParagraphFont"/>
  </w:style>
  <w:style w:type="character" w:customStyle="1" w:styleId="cat-CarMakeModelgrp-25rplc-59">
    <w:name w:val="cat-CarMakeModel grp-25 rplc-59"/>
    <w:basedOn w:val="DefaultParagraphFont"/>
  </w:style>
  <w:style w:type="character" w:customStyle="1" w:styleId="cat-CarNumbergrp-26rplc-60">
    <w:name w:val="cat-CarNumber grp-26 rplc-60"/>
    <w:basedOn w:val="DefaultParagraphFont"/>
  </w:style>
  <w:style w:type="character" w:customStyle="1" w:styleId="cat-ExternalSystemDefinedgrp-37rplc-62">
    <w:name w:val="cat-ExternalSystemDefined grp-37 rplc-62"/>
    <w:basedOn w:val="DefaultParagraphFont"/>
  </w:style>
  <w:style w:type="character" w:customStyle="1" w:styleId="cat-ExternalSystemDefinedgrp-37rplc-64">
    <w:name w:val="cat-ExternalSystemDefined grp-37 rplc-64"/>
    <w:basedOn w:val="DefaultParagraphFont"/>
  </w:style>
  <w:style w:type="character" w:customStyle="1" w:styleId="cat-ExternalSystemDefinedgrp-37rplc-65">
    <w:name w:val="cat-ExternalSystemDefined grp-37 rplc-65"/>
    <w:basedOn w:val="DefaultParagraphFont"/>
  </w:style>
  <w:style w:type="character" w:customStyle="1" w:styleId="cat-ExternalSystemDefinedgrp-37rplc-66">
    <w:name w:val="cat-ExternalSystemDefined grp-37 rplc-66"/>
    <w:basedOn w:val="DefaultParagraphFont"/>
  </w:style>
  <w:style w:type="character" w:customStyle="1" w:styleId="cat-ExternalSystemDefinedgrp-37rplc-67">
    <w:name w:val="cat-ExternalSystemDefined grp-37 rplc-67"/>
    <w:basedOn w:val="DefaultParagraphFont"/>
  </w:style>
  <w:style w:type="character" w:customStyle="1" w:styleId="cat-OrganizationNamegrp-23rplc-73">
    <w:name w:val="cat-OrganizationName grp-23 rplc-73"/>
    <w:basedOn w:val="DefaultParagraphFont"/>
  </w:style>
  <w:style w:type="character" w:customStyle="1" w:styleId="cat-UserDefinedgrp-41rplc-81">
    <w:name w:val="cat-UserDefined grp-41 rplc-81"/>
    <w:basedOn w:val="DefaultParagraphFont"/>
  </w:style>
  <w:style w:type="character" w:customStyle="1" w:styleId="cat-UserDefinedgrp-42rplc-84">
    <w:name w:val="cat-UserDefined grp-42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48809&amp;dst=100064&amp;field=134&amp;date=30.06.2024" TargetMode="External" /><Relationship Id="rId5" Type="http://schemas.openxmlformats.org/officeDocument/2006/relationships/hyperlink" Target="https://login.consultant.ru/link/?req=doc&amp;demo=2&amp;base=LAW&amp;n=448809&amp;dst=100015&amp;field=134&amp;date=30.06.202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